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432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0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</w:t>
      </w:r>
      <w:r>
        <w:rPr>
          <w:rFonts w:ascii="Times New Roman" w:eastAsia="Times New Roman" w:hAnsi="Times New Roman" w:cs="Times New Roman"/>
        </w:rPr>
        <w:t>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18810086230000908323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5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18810086230000908323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18810086230000908323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637704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18810086230000908323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выписки из ГИС ГМП по состоянию на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0412365400725004322520100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8rplc-13">
    <w:name w:val="cat-Sum grp-18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